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99C" w:rsidRPr="00F66482" w:rsidRDefault="00F66482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66482">
        <w:rPr>
          <w:rFonts w:ascii="Times New Roman" w:hAnsi="Times New Roman" w:cs="Times New Roman"/>
          <w:b/>
          <w:sz w:val="28"/>
          <w:szCs w:val="28"/>
          <w:lang w:val="ru-RU"/>
        </w:rPr>
        <w:t>ПОЛЬЗОВАТЕЛЬСКОЕ СОГЛАШЕНИЕ</w:t>
      </w:r>
    </w:p>
    <w:p w:rsidR="007E299C" w:rsidRPr="00F66482" w:rsidRDefault="007E299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E299C" w:rsidRPr="00F66482" w:rsidRDefault="00F66482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6482">
        <w:rPr>
          <w:rFonts w:ascii="Times New Roman" w:hAnsi="Times New Roman" w:cs="Times New Roman"/>
          <w:sz w:val="28"/>
          <w:szCs w:val="28"/>
          <w:lang w:val="ru-RU"/>
        </w:rPr>
        <w:t>ОсОО</w:t>
      </w:r>
      <w:proofErr w:type="spellEnd"/>
      <w:r w:rsidRPr="00F66482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F66482">
        <w:rPr>
          <w:rFonts w:ascii="Times New Roman" w:hAnsi="Times New Roman" w:cs="Times New Roman"/>
          <w:sz w:val="28"/>
          <w:szCs w:val="28"/>
          <w:lang w:val="ru-RU"/>
        </w:rPr>
        <w:t>Бакай</w:t>
      </w:r>
      <w:proofErr w:type="spellEnd"/>
      <w:r w:rsidRPr="00F66482">
        <w:rPr>
          <w:rFonts w:ascii="Times New Roman" w:hAnsi="Times New Roman" w:cs="Times New Roman"/>
          <w:sz w:val="28"/>
          <w:szCs w:val="28"/>
          <w:lang w:val="ru-RU"/>
        </w:rPr>
        <w:t xml:space="preserve"> Медиа»</w:t>
      </w:r>
    </w:p>
    <w:p w:rsidR="007E299C" w:rsidRPr="00F66482" w:rsidRDefault="00F6648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6482">
        <w:rPr>
          <w:rFonts w:ascii="Times New Roman" w:hAnsi="Times New Roman" w:cs="Times New Roman"/>
          <w:sz w:val="28"/>
          <w:szCs w:val="28"/>
          <w:lang w:val="ru-RU"/>
        </w:rPr>
        <w:t>(далее - «Оператор»)</w:t>
      </w:r>
    </w:p>
    <w:p w:rsidR="007E299C" w:rsidRPr="00F66482" w:rsidRDefault="007E299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E299C" w:rsidRPr="00F66482" w:rsidRDefault="00F66482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66482">
        <w:rPr>
          <w:rFonts w:ascii="Times New Roman" w:hAnsi="Times New Roman" w:cs="Times New Roman"/>
          <w:b/>
          <w:sz w:val="28"/>
          <w:szCs w:val="28"/>
          <w:lang w:val="ru-RU"/>
        </w:rPr>
        <w:t>1. Общие положения</w:t>
      </w:r>
    </w:p>
    <w:p w:rsidR="007E299C" w:rsidRPr="00F66482" w:rsidRDefault="00F6648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6482">
        <w:rPr>
          <w:rFonts w:ascii="Times New Roman" w:hAnsi="Times New Roman" w:cs="Times New Roman"/>
          <w:sz w:val="28"/>
          <w:szCs w:val="28"/>
          <w:lang w:val="ru-RU"/>
        </w:rPr>
        <w:t xml:space="preserve">1.1. Настоящее Пользовательское соглашение регулирует порядок использования сайта </w:t>
      </w:r>
      <w:r w:rsidRPr="00F66482">
        <w:rPr>
          <w:rFonts w:ascii="Times New Roman" w:hAnsi="Times New Roman" w:cs="Times New Roman"/>
          <w:sz w:val="28"/>
          <w:szCs w:val="28"/>
        </w:rPr>
        <w:t>https</w:t>
      </w:r>
      <w:r w:rsidRPr="00F66482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F66482">
        <w:rPr>
          <w:rFonts w:ascii="Times New Roman" w:hAnsi="Times New Roman" w:cs="Times New Roman"/>
          <w:sz w:val="28"/>
          <w:szCs w:val="28"/>
        </w:rPr>
        <w:t>tiki</w:t>
      </w:r>
      <w:r w:rsidRPr="00F66482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F66482">
        <w:rPr>
          <w:rFonts w:ascii="Times New Roman" w:hAnsi="Times New Roman" w:cs="Times New Roman"/>
          <w:sz w:val="28"/>
          <w:szCs w:val="28"/>
        </w:rPr>
        <w:t>tiki</w:t>
      </w:r>
      <w:r w:rsidRPr="00F6648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66482">
        <w:rPr>
          <w:rFonts w:ascii="Times New Roman" w:hAnsi="Times New Roman" w:cs="Times New Roman"/>
          <w:sz w:val="28"/>
          <w:szCs w:val="28"/>
        </w:rPr>
        <w:t>kg</w:t>
      </w:r>
      <w:r w:rsidRPr="00F66482">
        <w:rPr>
          <w:rFonts w:ascii="Times New Roman" w:hAnsi="Times New Roman" w:cs="Times New Roman"/>
          <w:sz w:val="28"/>
          <w:szCs w:val="28"/>
          <w:lang w:val="ru-RU"/>
        </w:rPr>
        <w:t xml:space="preserve"> (далее - «Сайт»).</w:t>
      </w:r>
    </w:p>
    <w:p w:rsidR="007E299C" w:rsidRPr="00F66482" w:rsidRDefault="00F6648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6482">
        <w:rPr>
          <w:rFonts w:ascii="Times New Roman" w:hAnsi="Times New Roman" w:cs="Times New Roman"/>
          <w:sz w:val="28"/>
          <w:szCs w:val="28"/>
          <w:lang w:val="ru-RU"/>
        </w:rPr>
        <w:t xml:space="preserve">1.2. Использование Сайта означает полное </w:t>
      </w:r>
      <w:r w:rsidRPr="00F66482">
        <w:rPr>
          <w:rFonts w:ascii="Times New Roman" w:hAnsi="Times New Roman" w:cs="Times New Roman"/>
          <w:sz w:val="28"/>
          <w:szCs w:val="28"/>
          <w:lang w:val="ru-RU"/>
        </w:rPr>
        <w:t>согласие Пользователя с условиями настоящего Соглашения.</w:t>
      </w:r>
    </w:p>
    <w:p w:rsidR="007E299C" w:rsidRPr="00F66482" w:rsidRDefault="00F6648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6482">
        <w:rPr>
          <w:rFonts w:ascii="Times New Roman" w:hAnsi="Times New Roman" w:cs="Times New Roman"/>
          <w:sz w:val="28"/>
          <w:szCs w:val="28"/>
          <w:lang w:val="ru-RU"/>
        </w:rPr>
        <w:t>1.3. В случае несогласия с условиями Пользователь обязан прекратить использование Сайта.</w:t>
      </w:r>
    </w:p>
    <w:p w:rsidR="007E299C" w:rsidRPr="00F66482" w:rsidRDefault="007E299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E299C" w:rsidRPr="00F66482" w:rsidRDefault="00F66482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66482">
        <w:rPr>
          <w:rFonts w:ascii="Times New Roman" w:hAnsi="Times New Roman" w:cs="Times New Roman"/>
          <w:b/>
          <w:sz w:val="28"/>
          <w:szCs w:val="28"/>
          <w:lang w:val="ru-RU"/>
        </w:rPr>
        <w:t>2. Регистрация и личный кабинет</w:t>
      </w:r>
    </w:p>
    <w:p w:rsidR="007E299C" w:rsidRPr="00F66482" w:rsidRDefault="00F6648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6482">
        <w:rPr>
          <w:rFonts w:ascii="Times New Roman" w:hAnsi="Times New Roman" w:cs="Times New Roman"/>
          <w:sz w:val="28"/>
          <w:szCs w:val="28"/>
          <w:lang w:val="ru-RU"/>
        </w:rPr>
        <w:t>2.1. Для оформления заказов Пользователь создаёт личный кабинет.</w:t>
      </w:r>
    </w:p>
    <w:p w:rsidR="007E299C" w:rsidRPr="00F66482" w:rsidRDefault="00F6648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6482">
        <w:rPr>
          <w:rFonts w:ascii="Times New Roman" w:hAnsi="Times New Roman" w:cs="Times New Roman"/>
          <w:sz w:val="28"/>
          <w:szCs w:val="28"/>
          <w:lang w:val="ru-RU"/>
        </w:rPr>
        <w:t>2.2. Поль</w:t>
      </w:r>
      <w:r w:rsidRPr="00F66482">
        <w:rPr>
          <w:rFonts w:ascii="Times New Roman" w:hAnsi="Times New Roman" w:cs="Times New Roman"/>
          <w:sz w:val="28"/>
          <w:szCs w:val="28"/>
          <w:lang w:val="ru-RU"/>
        </w:rPr>
        <w:t>зователь обязуется предоставлять достоверную информацию при регистрации и оформлении заказов.</w:t>
      </w:r>
    </w:p>
    <w:p w:rsidR="007E299C" w:rsidRPr="00F66482" w:rsidRDefault="00F6648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6482">
        <w:rPr>
          <w:rFonts w:ascii="Times New Roman" w:hAnsi="Times New Roman" w:cs="Times New Roman"/>
          <w:sz w:val="28"/>
          <w:szCs w:val="28"/>
          <w:lang w:val="ru-RU"/>
        </w:rPr>
        <w:t>2.3. Пользователь несёт ответственность за сохранность своих учётных данных.</w:t>
      </w:r>
    </w:p>
    <w:p w:rsidR="007E299C" w:rsidRPr="00F66482" w:rsidRDefault="00F6648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6482">
        <w:rPr>
          <w:rFonts w:ascii="Times New Roman" w:hAnsi="Times New Roman" w:cs="Times New Roman"/>
          <w:sz w:val="28"/>
          <w:szCs w:val="28"/>
          <w:lang w:val="ru-RU"/>
        </w:rPr>
        <w:t>2.4. Оператор вправе заблокировать личный кабинет при выявлении нарушений настоящег</w:t>
      </w:r>
      <w:r w:rsidRPr="00F66482">
        <w:rPr>
          <w:rFonts w:ascii="Times New Roman" w:hAnsi="Times New Roman" w:cs="Times New Roman"/>
          <w:sz w:val="28"/>
          <w:szCs w:val="28"/>
          <w:lang w:val="ru-RU"/>
        </w:rPr>
        <w:t>о Соглашения.</w:t>
      </w:r>
    </w:p>
    <w:p w:rsidR="007E299C" w:rsidRPr="00F66482" w:rsidRDefault="007E299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66482" w:rsidRDefault="00F66482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66482" w:rsidRDefault="00F66482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66482" w:rsidRDefault="00F66482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E299C" w:rsidRPr="00F66482" w:rsidRDefault="00F66482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F66482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3. Правила использования Сайта</w:t>
      </w:r>
    </w:p>
    <w:p w:rsidR="007E299C" w:rsidRPr="00F66482" w:rsidRDefault="00F6648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6482">
        <w:rPr>
          <w:rFonts w:ascii="Times New Roman" w:hAnsi="Times New Roman" w:cs="Times New Roman"/>
          <w:sz w:val="28"/>
          <w:szCs w:val="28"/>
          <w:lang w:val="ru-RU"/>
        </w:rPr>
        <w:t>3.1. Пользователь вправе использовать Сайт исключительно в личных целях.</w:t>
      </w:r>
    </w:p>
    <w:p w:rsidR="007E299C" w:rsidRPr="00F66482" w:rsidRDefault="00F6648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6482">
        <w:rPr>
          <w:rFonts w:ascii="Times New Roman" w:hAnsi="Times New Roman" w:cs="Times New Roman"/>
          <w:sz w:val="28"/>
          <w:szCs w:val="28"/>
          <w:lang w:val="ru-RU"/>
        </w:rPr>
        <w:t>3.2. Запрещается:</w:t>
      </w:r>
    </w:p>
    <w:p w:rsidR="007E299C" w:rsidRPr="00F66482" w:rsidRDefault="00F6648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6482">
        <w:rPr>
          <w:rFonts w:ascii="Times New Roman" w:hAnsi="Times New Roman" w:cs="Times New Roman"/>
          <w:sz w:val="28"/>
          <w:szCs w:val="28"/>
          <w:lang w:val="ru-RU"/>
        </w:rPr>
        <w:t>- массовая перепродажа билетов;</w:t>
      </w:r>
    </w:p>
    <w:p w:rsidR="007E299C" w:rsidRPr="00F66482" w:rsidRDefault="00F6648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6482">
        <w:rPr>
          <w:rFonts w:ascii="Times New Roman" w:hAnsi="Times New Roman" w:cs="Times New Roman"/>
          <w:sz w:val="28"/>
          <w:szCs w:val="28"/>
          <w:lang w:val="ru-RU"/>
        </w:rPr>
        <w:t>- использование автоматизированных программ, ботов, скриптов;</w:t>
      </w:r>
    </w:p>
    <w:p w:rsidR="007E299C" w:rsidRPr="00F66482" w:rsidRDefault="00F6648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6482">
        <w:rPr>
          <w:rFonts w:ascii="Times New Roman" w:hAnsi="Times New Roman" w:cs="Times New Roman"/>
          <w:sz w:val="28"/>
          <w:szCs w:val="28"/>
          <w:lang w:val="ru-RU"/>
        </w:rPr>
        <w:t xml:space="preserve">- обход технических </w:t>
      </w:r>
      <w:r w:rsidRPr="00F66482">
        <w:rPr>
          <w:rFonts w:ascii="Times New Roman" w:hAnsi="Times New Roman" w:cs="Times New Roman"/>
          <w:sz w:val="28"/>
          <w:szCs w:val="28"/>
          <w:lang w:val="ru-RU"/>
        </w:rPr>
        <w:t>ограничений Сайта;</w:t>
      </w:r>
    </w:p>
    <w:p w:rsidR="007E299C" w:rsidRPr="00F66482" w:rsidRDefault="00F6648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6482">
        <w:rPr>
          <w:rFonts w:ascii="Times New Roman" w:hAnsi="Times New Roman" w:cs="Times New Roman"/>
          <w:sz w:val="28"/>
          <w:szCs w:val="28"/>
          <w:lang w:val="ru-RU"/>
        </w:rPr>
        <w:t>- вмешательство в работу Сайта.</w:t>
      </w:r>
    </w:p>
    <w:p w:rsidR="007E299C" w:rsidRPr="00F66482" w:rsidRDefault="00F6648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6482">
        <w:rPr>
          <w:rFonts w:ascii="Times New Roman" w:hAnsi="Times New Roman" w:cs="Times New Roman"/>
          <w:sz w:val="28"/>
          <w:szCs w:val="28"/>
          <w:lang w:val="ru-RU"/>
        </w:rPr>
        <w:t>3.3. При выявлении нарушений Оператор вправе аннулировать заказ и отказать в дальнейшем обслуживании.</w:t>
      </w:r>
    </w:p>
    <w:p w:rsidR="007E299C" w:rsidRPr="00F66482" w:rsidRDefault="007E299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E299C" w:rsidRPr="00F66482" w:rsidRDefault="00F66482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66482">
        <w:rPr>
          <w:rFonts w:ascii="Times New Roman" w:hAnsi="Times New Roman" w:cs="Times New Roman"/>
          <w:b/>
          <w:sz w:val="28"/>
          <w:szCs w:val="28"/>
          <w:lang w:val="ru-RU"/>
        </w:rPr>
        <w:t>4. Интеллектуальная собственность</w:t>
      </w:r>
    </w:p>
    <w:p w:rsidR="007E299C" w:rsidRPr="00F66482" w:rsidRDefault="00F6648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6482">
        <w:rPr>
          <w:rFonts w:ascii="Times New Roman" w:hAnsi="Times New Roman" w:cs="Times New Roman"/>
          <w:sz w:val="28"/>
          <w:szCs w:val="28"/>
          <w:lang w:val="ru-RU"/>
        </w:rPr>
        <w:t>4.1. Все материалы Сайта являются собственностью Оператора и охран</w:t>
      </w:r>
      <w:r w:rsidRPr="00F66482">
        <w:rPr>
          <w:rFonts w:ascii="Times New Roman" w:hAnsi="Times New Roman" w:cs="Times New Roman"/>
          <w:sz w:val="28"/>
          <w:szCs w:val="28"/>
          <w:lang w:val="ru-RU"/>
        </w:rPr>
        <w:t>яются законодательством Кыргызской Республики.</w:t>
      </w:r>
    </w:p>
    <w:p w:rsidR="007E299C" w:rsidRPr="00F66482" w:rsidRDefault="00F6648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6482">
        <w:rPr>
          <w:rFonts w:ascii="Times New Roman" w:hAnsi="Times New Roman" w:cs="Times New Roman"/>
          <w:sz w:val="28"/>
          <w:szCs w:val="28"/>
          <w:lang w:val="ru-RU"/>
        </w:rPr>
        <w:t>4.2. Копирование, распространение и иное использование материалов без письменного разрешения запрещено.</w:t>
      </w:r>
    </w:p>
    <w:p w:rsidR="007E299C" w:rsidRPr="00F66482" w:rsidRDefault="007E299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E299C" w:rsidRPr="00F66482" w:rsidRDefault="00F66482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66482">
        <w:rPr>
          <w:rFonts w:ascii="Times New Roman" w:hAnsi="Times New Roman" w:cs="Times New Roman"/>
          <w:b/>
          <w:sz w:val="28"/>
          <w:szCs w:val="28"/>
          <w:lang w:val="ru-RU"/>
        </w:rPr>
        <w:t>5. Ограничение ответственности</w:t>
      </w:r>
    </w:p>
    <w:p w:rsidR="007E299C" w:rsidRPr="00F66482" w:rsidRDefault="00F6648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6482">
        <w:rPr>
          <w:rFonts w:ascii="Times New Roman" w:hAnsi="Times New Roman" w:cs="Times New Roman"/>
          <w:sz w:val="28"/>
          <w:szCs w:val="28"/>
          <w:lang w:val="ru-RU"/>
        </w:rPr>
        <w:t>5.1. Оператор не гарантирует бесперебойную работу Сайта.</w:t>
      </w:r>
    </w:p>
    <w:p w:rsidR="007E299C" w:rsidRPr="00F66482" w:rsidRDefault="00F6648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6482">
        <w:rPr>
          <w:rFonts w:ascii="Times New Roman" w:hAnsi="Times New Roman" w:cs="Times New Roman"/>
          <w:sz w:val="28"/>
          <w:szCs w:val="28"/>
          <w:lang w:val="ru-RU"/>
        </w:rPr>
        <w:t>5.2. Оператор</w:t>
      </w:r>
      <w:r w:rsidRPr="00F66482">
        <w:rPr>
          <w:rFonts w:ascii="Times New Roman" w:hAnsi="Times New Roman" w:cs="Times New Roman"/>
          <w:sz w:val="28"/>
          <w:szCs w:val="28"/>
          <w:lang w:val="ru-RU"/>
        </w:rPr>
        <w:t xml:space="preserve"> не несёт ответственности за сбои, вызванные действиями третьих лиц или техническими неисправностями.</w:t>
      </w:r>
    </w:p>
    <w:p w:rsidR="007E299C" w:rsidRDefault="007E299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66482" w:rsidRDefault="00F6648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66482" w:rsidRPr="00F66482" w:rsidRDefault="00F6648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E299C" w:rsidRPr="00F66482" w:rsidRDefault="00F66482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66482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6. Заключительные положения</w:t>
      </w:r>
    </w:p>
    <w:p w:rsidR="007E299C" w:rsidRPr="00F66482" w:rsidRDefault="00F6648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6482">
        <w:rPr>
          <w:rFonts w:ascii="Times New Roman" w:hAnsi="Times New Roman" w:cs="Times New Roman"/>
          <w:sz w:val="28"/>
          <w:szCs w:val="28"/>
          <w:lang w:val="ru-RU"/>
        </w:rPr>
        <w:t>6.1. Оператор вправе изменять условия настоящего Соглашения.</w:t>
      </w:r>
    </w:p>
    <w:p w:rsidR="007E299C" w:rsidRPr="00F66482" w:rsidRDefault="00F6648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6482">
        <w:rPr>
          <w:rFonts w:ascii="Times New Roman" w:hAnsi="Times New Roman" w:cs="Times New Roman"/>
          <w:sz w:val="28"/>
          <w:szCs w:val="28"/>
          <w:lang w:val="ru-RU"/>
        </w:rPr>
        <w:t>6.2. К отношениям сторон применяется законодательство Кыргызск</w:t>
      </w:r>
      <w:r w:rsidRPr="00F66482">
        <w:rPr>
          <w:rFonts w:ascii="Times New Roman" w:hAnsi="Times New Roman" w:cs="Times New Roman"/>
          <w:sz w:val="28"/>
          <w:szCs w:val="28"/>
          <w:lang w:val="ru-RU"/>
        </w:rPr>
        <w:t>ой Республики.</w:t>
      </w:r>
    </w:p>
    <w:p w:rsidR="007E299C" w:rsidRPr="00F66482" w:rsidRDefault="007E299C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7E299C" w:rsidRPr="00F6648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E299C"/>
    <w:rsid w:val="00AA1D8D"/>
    <w:rsid w:val="00B47730"/>
    <w:rsid w:val="00CB0664"/>
    <w:rsid w:val="00F6648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1ECAE8"/>
  <w14:defaultImageDpi w14:val="300"/>
  <w15:docId w15:val="{56FA20B7-D292-49F8-AF47-EBE5516B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362E8A-8510-479F-8744-7432E9559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</cp:lastModifiedBy>
  <cp:revision>2</cp:revision>
  <dcterms:created xsi:type="dcterms:W3CDTF">2013-12-23T23:15:00Z</dcterms:created>
  <dcterms:modified xsi:type="dcterms:W3CDTF">2026-03-03T11:55:00Z</dcterms:modified>
  <cp:category/>
</cp:coreProperties>
</file>